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Leeuwenhoek    </w:t>
      </w:r>
      <w:r>
        <w:t xml:space="preserve">   organelle    </w:t>
      </w:r>
      <w:r>
        <w:t xml:space="preserve">   endoplasmic reticulum    </w:t>
      </w:r>
      <w:r>
        <w:t xml:space="preserve">   nucleolus    </w:t>
      </w:r>
      <w:r>
        <w:t xml:space="preserve">   cell    </w:t>
      </w:r>
      <w:r>
        <w:t xml:space="preserve">   chloroplast    </w:t>
      </w:r>
      <w:r>
        <w:t xml:space="preserve">   Virchw    </w:t>
      </w:r>
      <w:r>
        <w:t xml:space="preserve">   Schwann    </w:t>
      </w:r>
      <w:r>
        <w:t xml:space="preserve">   mitochondria    </w:t>
      </w:r>
      <w:r>
        <w:t xml:space="preserve">   cytoplasm    </w:t>
      </w:r>
      <w:r>
        <w:t xml:space="preserve">   cell membrane    </w:t>
      </w:r>
      <w:r>
        <w:t xml:space="preserve">   Schleiden    </w:t>
      </w:r>
      <w:r>
        <w:t xml:space="preserve">   Golgi body    </w:t>
      </w:r>
      <w:r>
        <w:t xml:space="preserve">   nucleus    </w:t>
      </w:r>
      <w:r>
        <w:t xml:space="preserve">   ribosomes    </w:t>
      </w:r>
      <w:r>
        <w:t xml:space="preserve">   organ    </w:t>
      </w:r>
      <w:r>
        <w:t xml:space="preserve">   Hooke    </w:t>
      </w:r>
      <w:r>
        <w:t xml:space="preserve">   organism    </w:t>
      </w:r>
      <w:r>
        <w:t xml:space="preserve">   lysosome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2021-10-11T03:07:50Z</dcterms:created>
  <dcterms:modified xsi:type="dcterms:W3CDTF">2021-10-11T03:07:50Z</dcterms:modified>
</cp:coreProperties>
</file>