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molecule can be bonded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molecule carries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composed of monomers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basic unit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consist of one or more long chains of amino acid residues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large molecule composed of many repeated subunits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region of an enzyme where substrate molecules bind and undergo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organic compounds containing 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consist of carbon, hydrogen and oxygen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 during photosynthesis from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consumed during a catalytic or enzymatic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accelerates chemical reactions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2021-10-11T03:06:05Z</dcterms:created>
  <dcterms:modified xsi:type="dcterms:W3CDTF">2021-10-11T03:06:05Z</dcterms:modified>
</cp:coreProperties>
</file>