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occurring at the cell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by which molecules are moved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energy-requiring movement of molecules across a membrane  from a region of lower concentration 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that forms the double layered cell membrane; consisting of a glycerol, phosphate group and two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is within the kingdom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is changed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dissolved molecules in a fluid  or gas from a region of higher concentration to a region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regulation and maintenance of constant internal conditions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 that describes the arrangement and movement of the molecules that makes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molecules across the cell membrane without energy input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 in the concentration of a substance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that has a nucleus and other membrane-bound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or quality of allowing some but not all, materials to cross a barrier or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does not have a nucleus or other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states that all organisms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membrane-bound structure that is specialized to perform a distinct process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eukaryote that is not an animal, plant or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2021-10-11T03:06:07Z</dcterms:created>
  <dcterms:modified xsi:type="dcterms:W3CDTF">2021-10-11T03:06:07Z</dcterms:modified>
</cp:coreProperties>
</file>