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where cells begin to express particular genes based on their external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 that consist of only one cell in its mature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maintaining internal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that combine tissue to make up animals, has a cytoskeleton and circular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that combines tissue that makes up plants(cell wall, chloroplast)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Membrane that allows certain parucles to pass thru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Undifferentiated cell that can become any type of cell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Unddiferentiated cell that becomes a limited number of different types of human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 a clearly defined nucleus enclosed by a nuclear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Circular DNA in the center of the cell, but is not enclosed by a nuclear membrane (bacteria)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consist of two or more cells in its mature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2021-10-11T03:06:13Z</dcterms:created>
  <dcterms:modified xsi:type="dcterms:W3CDTF">2021-10-11T03:06:13Z</dcterms:modified>
</cp:coreProperties>
</file>