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in the cytoplasm of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additional support to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 of membranous tubules within the cytoplasm of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light energy to make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 center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complex of vesicles and folded membranes within the cytoplasm of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slender threadlike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unit of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Doesn't have structures surrounded by membranes and one celled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Cells:)</dc:title>
  <dcterms:created xsi:type="dcterms:W3CDTF">2021-10-11T03:07:26Z</dcterms:created>
  <dcterms:modified xsi:type="dcterms:W3CDTF">2021-10-11T03:07:26Z</dcterms:modified>
</cp:coreProperties>
</file>