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material for cell 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like substance that supports and protects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DNA and controls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protein from ER to Golgi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glucose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energy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organelles move through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movment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support and protection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 water, nutrients,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lipid production Hint: there is an abbreviation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and ships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protein production Hint: there's an abbreviation at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Cells!</dc:title>
  <dcterms:created xsi:type="dcterms:W3CDTF">2021-10-11T03:07:28Z</dcterms:created>
  <dcterms:modified xsi:type="dcterms:W3CDTF">2021-10-11T03:07:28Z</dcterms:modified>
</cp:coreProperties>
</file>