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Cells!</w:t>
      </w:r>
    </w:p>
    <w:p>
      <w:pPr>
        <w:pStyle w:val="Questions"/>
      </w:pPr>
      <w:r>
        <w:t xml:space="preserve">1. CLLE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PRKTOROYEA OR ONARNEM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YTARKOEEU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LLEC AENMREBM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LSCUENU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ADN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OOCOSHMMER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OATMYSLCP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NLAEERSOGL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CNDIIOMHOATR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SUCELAOV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Cells!</dc:title>
  <dcterms:created xsi:type="dcterms:W3CDTF">2021-10-11T03:07:32Z</dcterms:created>
  <dcterms:modified xsi:type="dcterms:W3CDTF">2021-10-11T03:07:32Z</dcterms:modified>
</cp:coreProperties>
</file>