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substance between the cell membrane and the nucleus, containing the cytosol, organelles, cytoskeleton, and various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several cells work together to perform a specific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mini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several organs working together make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tissue work together to make a specific funtion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the oxygen gas to turn the sugar into ATP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Protective layer around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cellular organism without a nuclear membrane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organelle that digest particles and that disintegrate the cell after its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uses natural energy to make glucose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working unit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organ systems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brain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2021-10-11T03:06:18Z</dcterms:created>
  <dcterms:modified xsi:type="dcterms:W3CDTF">2021-10-11T03:06:18Z</dcterms:modified>
</cp:coreProperties>
</file>