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discovered that the yeast used to make bread dough rise are single-celled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cell's ____________ holds the cell's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World's smallest cells are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wrote the 1st two parts of Cell Theory: 1-all organisms are made of 1 or more cells. 2-Cells are the basic unit of all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fluid and almost all of the contents of the inside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Eukaryotes are _______________, which means "many cells."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the first person to describe cells after building a microscope and looking at the tiny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types of ________________ are heat-loving, salt-loving, and methane-making.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added the 3rd part of Cell Theory: All cells come from existing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Genetic material that carries information needed to make new cells and new organisms.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2021-10-11T03:06:20Z</dcterms:created>
  <dcterms:modified xsi:type="dcterms:W3CDTF">2021-10-11T03:06:20Z</dcterms:modified>
</cp:coreProperties>
</file>