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energy from sunlight and carbon dioxide gas to make glucose sugar through a process called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fluid that fills the cell where there are no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organ systems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vesicle that is responsible for digestion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“mini organ” inside the cell that performs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for multicellular organisms to become larger in size; act like building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simple celled organisms consisting of a single cell with no nucleus or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nutrients, like glucose sugar and oxygen enter the cell, the ___________________ uses the oxygen gas to turn the sugar into ATP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unicellular or multicellular; they have a nucleus and other complex organelles; any organism other than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important organelle that controls what goes in and out of the cell, like water, nutrients, oxygen,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brain of the cell and its job is to direct cell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several organs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protective wall around the cell membrane to give plants structure; only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similar tissues work together to perform a particular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several cells work together to perform a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2021-10-11T03:06:28Z</dcterms:created>
  <dcterms:modified xsi:type="dcterms:W3CDTF">2021-10-11T03:06:28Z</dcterms:modified>
</cp:coreProperties>
</file>