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chlorophyll    </w:t>
      </w:r>
      <w:r>
        <w:t xml:space="preserve">   chloroplast    </w:t>
      </w:r>
      <w:r>
        <w:t xml:space="preserve">   cytoplasm    </w:t>
      </w:r>
      <w:r>
        <w:t xml:space="preserve">   egg    </w:t>
      </w:r>
      <w:r>
        <w:t xml:space="preserve">   haemoglobin    </w:t>
      </w:r>
      <w:r>
        <w:t xml:space="preserve">   membrane    </w:t>
      </w:r>
      <w:r>
        <w:t xml:space="preserve">   mitochondria    </w:t>
      </w:r>
      <w:r>
        <w:t xml:space="preserve">   muscle    </w:t>
      </w:r>
      <w:r>
        <w:t xml:space="preserve">   nerve    </w:t>
      </w:r>
      <w:r>
        <w:t xml:space="preserve">   nucleus    </w:t>
      </w:r>
      <w:r>
        <w:t xml:space="preserve">   organ    </w:t>
      </w:r>
      <w:r>
        <w:t xml:space="preserve">   palisade    </w:t>
      </w:r>
      <w:r>
        <w:t xml:space="preserve">   root hair    </w:t>
      </w:r>
      <w:r>
        <w:t xml:space="preserve">   specialised    </w:t>
      </w:r>
      <w:r>
        <w:t xml:space="preserve">   sperm    </w:t>
      </w:r>
      <w:r>
        <w:t xml:space="preserve">   tissue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2021-10-11T03:08:00Z</dcterms:created>
  <dcterms:modified xsi:type="dcterms:W3CDTF">2021-10-11T03:08:00Z</dcterms:modified>
</cp:coreProperties>
</file>