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membrane-enclosed, fluid-filled sac within plant and animal cells that mainly functions in the storage of water, chemicals,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consisting of one or more cells, Each cell contains a membrane-enclosed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Maintenance of constant internal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one-celled organism that does not have a membrane-enclosed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released by animals that influence the behavior of another animal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Stiff structure that surrounds the cell to provide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individual living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site of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living things could come from 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Microscopic single celled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double layer of phospholipids that surrounds the cell and controls the movement of materials to and from its outer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entire contents of a living cell , except for the nucleus and large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membrane-enclosed organelle of a cell that sorts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 that carries materials within a cell to another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membrane-enclosed sac containing enzymes that break down proteins, carbohydrates and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site of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2021-10-11T03:06:33Z</dcterms:created>
  <dcterms:modified xsi:type="dcterms:W3CDTF">2021-10-11T03:06:33Z</dcterms:modified>
</cp:coreProperties>
</file>