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p>
      <w:pPr>
        <w:pStyle w:val="Questions"/>
      </w:pPr>
      <w:r>
        <w:t xml:space="preserve">1. LIGOG RPSAPUAAT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EMLLFUAGL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ICILA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UCSENUL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CRESOCOPIM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CELL MBEMERNA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LAHORCSTOPL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PDLANSECOIM TMIELUCRU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SSMOYEOSL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IUONSFDFI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SOMOSIS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OBRSOEMSI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ROMCOMHSSEO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LECL ALWL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LGNEEOSARL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2021-10-11T03:06:24Z</dcterms:created>
  <dcterms:modified xsi:type="dcterms:W3CDTF">2021-10-11T03:06:24Z</dcterms:modified>
</cp:coreProperties>
</file>