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Golgi Apparatus    </w:t>
      </w:r>
      <w:r>
        <w:t xml:space="preserve">   Cytoplasm    </w:t>
      </w:r>
      <w:r>
        <w:t xml:space="preserve">   Chloroplast    </w:t>
      </w:r>
      <w:r>
        <w:t xml:space="preserve">   Vacuole    </w:t>
      </w:r>
      <w:r>
        <w:t xml:space="preserve">   Lysosomes    </w:t>
      </w:r>
      <w:r>
        <w:t xml:space="preserve">   Ribosomes    </w:t>
      </w:r>
      <w:r>
        <w:t xml:space="preserve">   Mitochondria    </w:t>
      </w:r>
      <w:r>
        <w:t xml:space="preserve">   Nucleus    </w:t>
      </w:r>
      <w:r>
        <w:t xml:space="preserve">   Cell Membrane    </w:t>
      </w:r>
      <w:r>
        <w:t xml:space="preserve">   Cell Wall\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2021-10-11T03:06:39Z</dcterms:created>
  <dcterms:modified xsi:type="dcterms:W3CDTF">2021-10-11T03:06:39Z</dcterms:modified>
</cp:coreProperties>
</file>