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ions or molecules across a cell membrane into a region of higher concentration, assisted by enzymes and requiring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Cytoplasm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rigid layer of polysaccharides lying outside the plasma membrane of the cells of plants, fungi, and bacteria. In the algae and higher plants, it consists mainly of cellulose.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Exocytosis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minute cylindrical organelle near the nucleus in animal cells, occurring in pairs and involved in the development of spindle fibers in cell division.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Diffusion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plastid that contains chlorophyll and in which photosynthesis takes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Centriole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or protoplasm within a living cell, excluding the nucleus.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Hypotonic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microscopic network of protein filaments and tubules in the cytoplasm of many living cells, giving them shape and coherence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Gradient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 passive movement of particles (atoms, ions or molecules) from a region in which they are in higher concentration to regions of lower concentration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Endocytosis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taking in of matter by a living cell by invagination of its membrane to form a vacuole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Isotonic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Endoplasmic Reticulum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the contents of a cell vacuole are released to the exterior through fusion of the vacuole membrane with the cell membrane.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Active Transport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particles, which are sometimes called solutes, moving through a solution or gas from an area with a higher number of particles to an area with a lower number of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Chloroplast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higher osmotic pressure than a particular fluid, typically a body fluid or intracellular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lower osmotic pressure than a particular fluid, typically a body fluid or intracellular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Lysosome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solutions having the same osmotic pressure across a semipermeable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Cytoskeleton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organelle in the cytoplasm of eukaryotic cells containing degradative enzymes enclosed in a membrane.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Hypertonic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2021-10-11T03:06:26Z</dcterms:created>
  <dcterms:modified xsi:type="dcterms:W3CDTF">2021-10-11T03:06:26Z</dcterms:modified>
</cp:coreProperties>
</file>