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Little organs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Paramecium is a unicellular ciliated protozoan.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gets energy for the sunlight and feeds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Control center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thin membrane around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 cells, having particular functions in a multicellular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a type of cell or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tissues that work together to perform closely related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transports nutrients, enzymes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Stores food, water, wastes, and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 structure that controls which substances can enter or leave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Single celled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material or protoplasm within a living cell, excluding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cells with a common structure and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in the fresh and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organs that work together to perform body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 hair-like structures used for movement or sensing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lives in colonies, autotroph, has flagella for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long cellular appendage specialized for locomotion.</w:t>
            </w:r>
          </w:p>
        </w:tc>
      </w:tr>
    </w:tbl>
    <w:p>
      <w:pPr>
        <w:pStyle w:val="WordBankLarge"/>
      </w:pPr>
      <w:r>
        <w:t xml:space="preserve">   Englena    </w:t>
      </w:r>
      <w:r>
        <w:t xml:space="preserve">   Amoeba    </w:t>
      </w:r>
      <w:r>
        <w:t xml:space="preserve">   Paramecium    </w:t>
      </w:r>
      <w:r>
        <w:t xml:space="preserve">   Volvox    </w:t>
      </w:r>
      <w:r>
        <w:t xml:space="preserve">   Protists    </w:t>
      </w:r>
      <w:r>
        <w:t xml:space="preserve">   Flagellum    </w:t>
      </w:r>
      <w:r>
        <w:t xml:space="preserve">   Cytoplasmic Streaming    </w:t>
      </w:r>
      <w:r>
        <w:t xml:space="preserve">   Cilia    </w:t>
      </w:r>
      <w:r>
        <w:t xml:space="preserve">   Chlorophyll    </w:t>
      </w:r>
      <w:r>
        <w:t xml:space="preserve">   Cell    </w:t>
      </w:r>
      <w:r>
        <w:t xml:space="preserve">   Organelles    </w:t>
      </w:r>
      <w:r>
        <w:t xml:space="preserve">   Cell Membrane    </w:t>
      </w:r>
      <w:r>
        <w:t xml:space="preserve">   Cell Wall    </w:t>
      </w:r>
      <w:r>
        <w:t xml:space="preserve">   Nucleus    </w:t>
      </w:r>
      <w:r>
        <w:t xml:space="preserve">   Chloroplasts    </w:t>
      </w:r>
      <w:r>
        <w:t xml:space="preserve">   Mitochondria    </w:t>
      </w:r>
      <w:r>
        <w:t xml:space="preserve">   Vacuoles    </w:t>
      </w:r>
      <w:r>
        <w:t xml:space="preserve">   Cytoplasm    </w:t>
      </w:r>
      <w:r>
        <w:t xml:space="preserve">   Tissues    </w:t>
      </w:r>
      <w:r>
        <w:t xml:space="preserve">   Organs    </w:t>
      </w:r>
      <w:r>
        <w:t xml:space="preserve">   Organ System    </w:t>
      </w:r>
      <w:r>
        <w:t xml:space="preserve">   Organism    </w:t>
      </w:r>
      <w:r>
        <w:t xml:space="preserve">   Specialized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2021-10-11T03:06:53Z</dcterms:created>
  <dcterms:modified xsi:type="dcterms:W3CDTF">2021-10-11T03:06:53Z</dcterms:modified>
</cp:coreProperties>
</file>