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Exocytosis    </w:t>
      </w:r>
      <w:r>
        <w:t xml:space="preserve">   Endocytosis    </w:t>
      </w:r>
      <w:r>
        <w:t xml:space="preserve">   Diffusion    </w:t>
      </w:r>
      <w:r>
        <w:t xml:space="preserve">   Osmosis    </w:t>
      </w:r>
      <w:r>
        <w:t xml:space="preserve">   Organelle    </w:t>
      </w:r>
      <w:r>
        <w:t xml:space="preserve">   Eukaryotes    </w:t>
      </w:r>
      <w:r>
        <w:t xml:space="preserve">   Prokaryotes    </w:t>
      </w:r>
      <w:r>
        <w:t xml:space="preserve">   Pinocytic Infolding    </w:t>
      </w:r>
      <w:r>
        <w:t xml:space="preserve">   Golg Bodies    </w:t>
      </w:r>
      <w:r>
        <w:t xml:space="preserve">   Nuclear Membrane    </w:t>
      </w:r>
      <w:r>
        <w:t xml:space="preserve">   Cell Wall    </w:t>
      </w:r>
      <w:r>
        <w:t xml:space="preserve">   Cell Membrane    </w:t>
      </w:r>
      <w:r>
        <w:t xml:space="preserve">   Vacuoles    </w:t>
      </w:r>
      <w:r>
        <w:t xml:space="preserve">   Ribosome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Lysosome    </w:t>
      </w:r>
      <w:r>
        <w:t xml:space="preserve">   Cytoplasm    </w:t>
      </w:r>
      <w:r>
        <w:t xml:space="preserve">   Chromosome    </w:t>
      </w:r>
      <w:r>
        <w:t xml:space="preserve">   Chloroplast    </w:t>
      </w:r>
      <w:r>
        <w:t xml:space="preserve">   Centriole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2021-10-11T03:06:44Z</dcterms:created>
  <dcterms:modified xsi:type="dcterms:W3CDTF">2021-10-11T03:06:44Z</dcterms:modified>
</cp:coreProperties>
</file>