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PHOTOSYNTHESIS    </w:t>
      </w:r>
      <w:r>
        <w:t xml:space="preserve">   ORGANELLES    </w:t>
      </w:r>
      <w:r>
        <w:t xml:space="preserve">   POLLEN    </w:t>
      </w:r>
      <w:r>
        <w:t xml:space="preserve">   SEEDS    </w:t>
      </w:r>
      <w:r>
        <w:t xml:space="preserve">   STEM CELL    </w:t>
      </w:r>
      <w:r>
        <w:t xml:space="preserve">   ROOT CELL    </w:t>
      </w:r>
      <w:r>
        <w:t xml:space="preserve">   LEAF CELL    </w:t>
      </w:r>
      <w:r>
        <w:t xml:space="preserve">   PLANT CELL    </w:t>
      </w:r>
      <w:r>
        <w:t xml:space="preserve">   SKIN    </w:t>
      </w:r>
      <w:r>
        <w:t xml:space="preserve">   WHITE BLOOD CELL    </w:t>
      </w:r>
      <w:r>
        <w:t xml:space="preserve">   RED BLOOD CELL    </w:t>
      </w:r>
      <w:r>
        <w:t xml:space="preserve">   MUSCLE    </w:t>
      </w:r>
      <w:r>
        <w:t xml:space="preserve">   NERVE    </w:t>
      </w:r>
      <w:r>
        <w:t xml:space="preserve">   ANIMAL CELL    </w:t>
      </w:r>
      <w:r>
        <w:t xml:space="preserve">   CELL WALL    </w:t>
      </w:r>
      <w:r>
        <w:t xml:space="preserve">   CHLOROPLAST    </w:t>
      </w:r>
      <w:r>
        <w:t xml:space="preserve">   RIBOSOME    </w:t>
      </w:r>
      <w:r>
        <w:t xml:space="preserve">   GOLGI BODY    </w:t>
      </w:r>
      <w:r>
        <w:t xml:space="preserve">   ENDOPLASMIC RETICULUM    </w:t>
      </w:r>
      <w:r>
        <w:t xml:space="preserve">   VACUOLE    </w:t>
      </w:r>
      <w:r>
        <w:t xml:space="preserve">   NUCLEUS    </w:t>
      </w:r>
      <w:r>
        <w:t xml:space="preserve">   MITCHONDRION    </w:t>
      </w:r>
      <w:r>
        <w:t xml:space="preserve">   CYTOPLASM    </w:t>
      </w:r>
      <w:r>
        <w:t xml:space="preserve">   CELL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2021-10-11T03:08:13Z</dcterms:created>
  <dcterms:modified xsi:type="dcterms:W3CDTF">2021-10-11T03:08:13Z</dcterms:modified>
</cp:coreProperties>
</file>