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biological membrane that separates the interior of all cells from the outside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slender, microscopic, hair-like structures or organelles that extend from the surface of nearly all mammalian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organelles that act like a digestive system which takes in nutrients, breaks them down, and creates energy rich molecules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material or protoplasm within a living cell, excluding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consisting of a cell or cells in which the genetic material is DNA in the form of chromosomes contained within a distinct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structural and functional unit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organelle in the cytoplasm of eukaryotic cells containing degradative enzymes enclosed in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rigid layer of polysaccharides lying outside the plasma membrane of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slender threadlike structure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of membranous tubules within the cytoplasm of a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complex of vesicles and folded membranes within the cytoplasm of most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minute particle consisting of RNA and associated proteins, found in large numbers in the cytoplasm of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plastid that contains chlorophyll and in which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a number of organized or specialized structures within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control center of a cell</w:t>
            </w:r>
          </w:p>
        </w:tc>
      </w:tr>
    </w:tbl>
    <w:p>
      <w:pPr>
        <w:pStyle w:val="WordBankMedium"/>
      </w:pPr>
      <w:r>
        <w:t xml:space="preserve">   Nucleus    </w:t>
      </w:r>
      <w:r>
        <w:t xml:space="preserve">   Eukaryote    </w:t>
      </w:r>
      <w:r>
        <w:t xml:space="preserve">   Organelle    </w:t>
      </w:r>
      <w:r>
        <w:t xml:space="preserve">   Cell    </w:t>
      </w:r>
      <w:r>
        <w:t xml:space="preserve">   Mitochondria    </w:t>
      </w:r>
      <w:r>
        <w:t xml:space="preserve">   Cell membrane    </w:t>
      </w:r>
      <w:r>
        <w:t xml:space="preserve">   Cell wall    </w:t>
      </w:r>
      <w:r>
        <w:t xml:space="preserve">   Ribosome    </w:t>
      </w:r>
      <w:r>
        <w:t xml:space="preserve">   Endoplasmic reticulum    </w:t>
      </w:r>
      <w:r>
        <w:t xml:space="preserve">   Lysosome    </w:t>
      </w:r>
      <w:r>
        <w:t xml:space="preserve">   Chloroplast    </w:t>
      </w:r>
      <w:r>
        <w:t xml:space="preserve">   Golgi Apparatus    </w:t>
      </w:r>
      <w:r>
        <w:t xml:space="preserve">   Cytoplasm    </w:t>
      </w:r>
      <w:r>
        <w:t xml:space="preserve">   Flagellum    </w:t>
      </w:r>
      <w:r>
        <w:t xml:space="preserve">   Cilia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2021-10-11T03:07:01Z</dcterms:created>
  <dcterms:modified xsi:type="dcterms:W3CDTF">2021-10-11T03:07:01Z</dcterms:modified>
</cp:coreProperties>
</file>