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And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Processes molecules before they are released from the cell or become part of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 organelle where proteins are constructed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Tough flexible fibers that give strength and rigidity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Compounds made up of carbon, hydrogen and oxygen atoms usually in a ratio of 1: 2: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compounds known as monomers are joined together to form polymers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Complex network of protein filaments that helps the cell maintain its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Monomers consisting of three basic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 nitrogen, carbon, hydrogen and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Membrame bound tubes that contain or are studded with ribosomes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like extensions of the cytoskeleton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Organelles</dc:title>
  <dcterms:created xsi:type="dcterms:W3CDTF">2021-10-11T03:07:41Z</dcterms:created>
  <dcterms:modified xsi:type="dcterms:W3CDTF">2021-10-11T03:07:41Z</dcterms:modified>
</cp:coreProperties>
</file>