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&amp; Cell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the taking in of matter by a living cell by invagination of its membrane to form a vacuole.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organisms are made of two or more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is a dense organelle present in most eukaryotic cells, typically a single rounded structure bounded by a double membrane, containing a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is a molecule containing a very large number of atoms, such as a protein, nucleic acid, or synthetic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cell that all the organelles are contained in membranes?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 is a microscopic network of protein filaments and tubules in the cytoplasm of many living cells, giving them shape and coherence.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layer of carbohydrate lying outside the membrane of plants, fungi,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is where photosynthesis takes place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membrane surrounds the CYTOPLASM of a cell? (cytoplasm means the material within a living cell including the nucleus)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 microscopic single-celled organism that has either a distinct nucleus or other special organized. (bacteria)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an organism's ability to maintain steady internal conditions when outside conditions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is an organism consisting of a cell(s) in which the genetic material is DNA is the form of chromosones contained within a distinct nucleus. (humans, turtles, 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cell has a cell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a complex organic substance present in living cells, especially DNA or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the breakdown of glucose by enzymes, releasing energy and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has all of the characteristics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unit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organisms are made of only one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True or false: The protective layer in a plant cell gives support, maintains the cell shape, and controls the growth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True or false: A cell doesn't provide structure and support for an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&amp; Cell Functions</dc:title>
  <dcterms:created xsi:type="dcterms:W3CDTF">2021-10-11T03:08:09Z</dcterms:created>
  <dcterms:modified xsi:type="dcterms:W3CDTF">2021-10-11T03:08:09Z</dcterms:modified>
</cp:coreProperties>
</file>