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Cells / Cell structure and function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living things are made up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cell does not enclose their DNA in their nuclei?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cell that enclose their DNA in nuclei.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store and move materials between cell organelles.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cells contain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controls the center of the cell?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helps the cell maintain it's shape?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assembles ribosomes.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jelly like substance contains organelles?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storage of excess materials.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/ Cell structure and function crossword</dc:title>
  <dcterms:created xsi:type="dcterms:W3CDTF">2021-10-11T03:07:05Z</dcterms:created>
  <dcterms:modified xsi:type="dcterms:W3CDTF">2021-10-11T03:07:05Z</dcterms:modified>
</cp:coreProperties>
</file>