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Cells &amp; More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complex of vesicles and folded membranes within the cytoplasm of most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membrane bound structure that contains the cells hereditary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sacs of enzymes that digest food,water,and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extensive network of membranes comosed of both regions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line the surface of certain cells and beat in rhythmic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slender threadlike structure; especially microscopic appendage that enables many protozoa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 cellular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outermost covering of a cell that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plastid that contains chlorophyll which is where photosynthesis 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gel-like substance inside the cell that contains all the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tiny structures bound by a membrane that contains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known as the "powerhouse"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number of organized or specialized structures within a living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building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Cells &amp; More Cells</dc:title>
  <dcterms:created xsi:type="dcterms:W3CDTF">2021-10-11T03:08:14Z</dcterms:created>
  <dcterms:modified xsi:type="dcterms:W3CDTF">2021-10-11T03:08:14Z</dcterms:modified>
</cp:coreProperties>
</file>