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Cells, Cells, They're made of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movement of materials in &amp; out of the cell. Maintains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sugar (glucose) to release energy. "Powerhouse"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synthesizes (makes)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tissues working to achieve a common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cells with the same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organs working to carry out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down large food particles &amp; digests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Stores food, water &amp; toxic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scientific theory that describes the characteristics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helps make proteins and transports them throughout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transports materials and goods throughout the cell. "cell highway"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Transports things from the ER to the Golgi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chromosome pairs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particles and fluid are brought into the cell through endocytosis.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Modifies proteins made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all cell activities. The "brain" of the cell that contains the genetic information (DNA)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the internal structures of the cells. "Conveyor belt"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jelly-like substance that supports and protects cell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Unicellular organism that does not have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infectious agent that replicates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structures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with membrane bound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Cells, They're made of Organelles</dc:title>
  <dcterms:created xsi:type="dcterms:W3CDTF">2021-10-11T03:07:59Z</dcterms:created>
  <dcterms:modified xsi:type="dcterms:W3CDTF">2021-10-11T03:07:59Z</dcterms:modified>
</cp:coreProperties>
</file>