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Chapter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transport of a solid matter or liquid into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molecules across a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a pair of chromosomes that match up at meiosis and are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usual method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movement of particles from regions of higher density to lower density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set of metabolic reactions and processes that take place in the cells to turn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a chemical substance across a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several threadlike bodies, consisting of chromatin, that carry the genes in a linear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carbon dioxide, water, and certain inorganic salts are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series of events that take place in a cell leading to its division and duplication of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diffusion of water through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division of the cell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any of a group of living organisms, as yeasts, molds, and certain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transport of material through an opening in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Chapter 4 Crossword Puzzle</dc:title>
  <dcterms:created xsi:type="dcterms:W3CDTF">2021-10-11T03:06:57Z</dcterms:created>
  <dcterms:modified xsi:type="dcterms:W3CDTF">2021-10-11T03:06:57Z</dcterms:modified>
</cp:coreProperties>
</file>