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Captures energy with sunlight and uses it to produce food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layer oh a plant cell,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center of a cell,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the energy cells need to carry out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Assembles amino acids to create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chemicals to break down food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food. water. wastes.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scientist that concluded that all animals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what comes in and out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threadlike structure of nucleic acids and protein found in the nucleus of most living cells,  carrying genetic information in the form of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Passageways that carry proteins and other materials from one part of a cell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makes small object look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Gel-like fluids, where organelles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that proposed that all cells are produced by other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Choice Board</dc:title>
  <dcterms:created xsi:type="dcterms:W3CDTF">2021-10-11T03:07:02Z</dcterms:created>
  <dcterms:modified xsi:type="dcterms:W3CDTF">2021-10-11T03:07:02Z</dcterms:modified>
</cp:coreProperties>
</file>