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Packs proteins and other cell products to ship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food, water, or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inside the nucleus, these always come in pairs and they contain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Jelly-bean shaped organelle that provides energy. The 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Network of channels within the cytoplasm that moves materials from place to place within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thick, fluid material filling the cells that contains all of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the cell; determines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chlorophyll and is the site of photosynthesis. Only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structure and support. Only found in plant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</dc:title>
  <dcterms:created xsi:type="dcterms:W3CDTF">2021-10-11T03:08:21Z</dcterms:created>
  <dcterms:modified xsi:type="dcterms:W3CDTF">2021-10-11T03:08:21Z</dcterms:modified>
</cp:coreProperties>
</file>