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that you do not collect yourself, but rely on evidence          collected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similar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 energy produced by the chloroplasts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living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similar tissues working together to do a particular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you collect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Composed of several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water in the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cells with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</dc:title>
  <dcterms:created xsi:type="dcterms:W3CDTF">2021-10-11T03:08:29Z</dcterms:created>
  <dcterms:modified xsi:type="dcterms:W3CDTF">2021-10-11T03:08:29Z</dcterms:modified>
</cp:coreProperties>
</file>