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double-layered membrane that surrounds and protects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jelly-like substance, composed mainly of water, occupying most of the space between the cell membrane and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structure where proteins are synthesized.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rigid, porous outer layer of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round body in the center of the cell that contains DNA and regulates gene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bundle of microtubules that helps organize the movement of chromosomes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cell structure that performs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Organelles that, using oxygen, convert nutrients into energy that can be used by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stack of membranes that collects, modifies, and packages chemical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passageways in which chemical compounds are manufactured, processed, and transported.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structure that can store food (leucoplast) or pigment (chromoplast).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body in the nucleus where ribosomes are synthesized.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double-layered membrane that surrounds the cell. Also called the plasma membrane, it regulates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sac-like package of nutrients, proteins, or water created by the Golgi apparatus. Types of vesicles include vacuoles and lysosomes.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that converts the radiant energy of the Sun into chemical energy through the process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sac, or vesicle, that contains digestive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vesicle that stores water, nutrients, and other chemicals. The large vacuole found in plant cells helps the cells maintain their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- Crossword</dc:title>
  <dcterms:created xsi:type="dcterms:W3CDTF">2021-10-11T03:08:10Z</dcterms:created>
  <dcterms:modified xsi:type="dcterms:W3CDTF">2021-10-11T03:08:10Z</dcterms:modified>
</cp:coreProperties>
</file>