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consists of series of tubules, flattened sacs called cisternae, and membrane-bound spheres called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algae and higher plants, it consists mainly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bind messenger RNA and transfer RNA to synthesize polypeptides and proteins​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an organelle found in large numbers in most cells, in which the biochemical processes of respiration and energy production occur.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an organelle in the cytoplasm of eukaryotic cells containing degradative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it has ribosomes not attached to its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plants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function is the modifying, sorting and packaging of proteins for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a space or vesicle within the cytoplasm of a cell, enclosed by a membrane and typically containing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</dc:title>
  <dcterms:created xsi:type="dcterms:W3CDTF">2021-10-11T03:07:00Z</dcterms:created>
  <dcterms:modified xsi:type="dcterms:W3CDTF">2021-10-11T03:07:00Z</dcterms:modified>
</cp:coreProperties>
</file>