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with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jelly-like part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cell's activity and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without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supports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to see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discovered all animals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slowly focuses on scanning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protects the cell and controls what enters and leaves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the amount of light going towards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 focuses on high and low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water and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to discover single-celled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macromolecule that has amino acids as its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all plants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discovered that cells are made from pre-excisting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converts chemical energy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digestion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</dc:title>
  <dcterms:created xsi:type="dcterms:W3CDTF">2021-10-11T03:07:36Z</dcterms:created>
  <dcterms:modified xsi:type="dcterms:W3CDTF">2021-10-11T03:07:36Z</dcterms:modified>
</cp:coreProperties>
</file>