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Cells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central and most important part of an object, movement, or group, forming the basis for its activity and growth?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membrane-bound organelle found in nearly all animal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organelle found in eukaryotic cells, mainly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type of organelle in the cells of eukaryotic organisms that forms an interconnected network of flattened?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 cell wall is a structural layer that surrounds some types of cells, situated outside the cell membrane?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any organism whose cells contain a nucleus and other organelles enclosed within membranes?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complex molecular machine found within all living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organelle found in most eukaryotic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microscopic single-celled organism that has neither a distinct nucleus with a membrane nor other specialized organelles?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slender threadlike structure, especially a microscopic whiplike appendage that enables many protozoa, bacteria, spermatozoa, etc., to swim?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biological membrane that separates the interior of all cells from the outside environment?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structure within a cell that helps it function?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organism that helps plants make their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substance called that stores all cell organelles?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energy life of a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basic structure of life?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 Crossword Puzzle</dc:title>
  <dcterms:created xsi:type="dcterms:W3CDTF">2021-10-11T03:07:06Z</dcterms:created>
  <dcterms:modified xsi:type="dcterms:W3CDTF">2021-10-11T03:07:06Z</dcterms:modified>
</cp:coreProperties>
</file>