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water, waste, and, or 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Decides what enters and exits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dna, and directs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packages and distributes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ribosomes, breaks down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gel-like substance in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ribosomes, and transports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chlorophyll, and makes energy from the suns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Structures and protects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Crossword Puzzle</dc:title>
  <dcterms:created xsi:type="dcterms:W3CDTF">2021-10-11T03:08:38Z</dcterms:created>
  <dcterms:modified xsi:type="dcterms:W3CDTF">2021-10-11T03:08:38Z</dcterms:modified>
</cp:coreProperties>
</file>