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or change in behavior that occurs in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an organism's surrounding that causes the organisms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cannot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Consisting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Rod-shaped cell structures that convert energy in food molecules to energy the cell can use to carry out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makes its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outside cell boundary that controls which substances can enter or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mistaken idea that living things can arise from nonliving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change that occurs during an organism's life to produce a more complex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maintenance of stable internal conditions in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Puzzle</dc:title>
  <dcterms:created xsi:type="dcterms:W3CDTF">2021-10-11T03:07:38Z</dcterms:created>
  <dcterms:modified xsi:type="dcterms:W3CDTF">2021-10-11T03:07:38Z</dcterms:modified>
</cp:coreProperties>
</file>