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found in plant and algae cells where photosynthesis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structures that exist within cells which have special functions that keep the cell working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scientific theory which describes the properties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eukaryotic cells, a process of cell division that forms two new nuclei, each of which has the same number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organelle that stores the cell’s DNA and controls the cell’s growth and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gel-like liquid inside of a cell; it is about 80% water and helps to maintain cell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diffusion of water through a semipermeable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cytoplasmic network of protein filaments that plays an essential role in cell movement, shape, and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in which cell releases a particle by enclosing the particle in a vesicle that then moves to the cell surface and fuses with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organism made of just one cell that live independently and carry out all life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short for deoxyribonucleic acid, is the molecule that contains the genetic code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rigid structure that surrounds the cell membrane and provides support to cell; not found in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the two types of cells that do not have a nucleus surrounding their genetic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protective, flexible barrier surrounding the cell that controls what enters and leaves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group of two or more organs that work together to perform body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type of organelle that contain digestive enzymes which break worn-out or damaged organelles, waste materials, and foreign invaders in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green pigment that captures light energy for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a cell uses energy to surrounds a particle and encloses a particle in a vesicle to bring the particle into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 organelle that helps make and package materials to be transported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substances across a cell membrane without the use of energy by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cells use oxygen to produce energy from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eukaryotic cells, the organelle that is the site of cellular respiration, which releases energy for use by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structure functions are to transport proteins and make lipids.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substances across the cell membrane that requires the cell to use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living thing that can carry out life processes independently.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similar cells that perform a common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organic molecules that determine the traits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maintenance of a constant internal state in a changing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organism made of many cells grouped together and cannot live independently.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smallest functional and structural unit of all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movement of particles from regions of higher density to regions of lower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two types of cells that have a nucleus surrounding the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fluid-filled vesicle found in the cells of most animals, plants, and fungi; and may contain enzymes, nutrients, water, or wastes.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organelle that makes proteins by putting together chains of amino acids using instructions encoded in the cell’s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structure made up of two or more tissues that carry out a specialized function of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Crossword Puzzle</dc:title>
  <dcterms:created xsi:type="dcterms:W3CDTF">2021-10-11T03:07:53Z</dcterms:created>
  <dcterms:modified xsi:type="dcterms:W3CDTF">2021-10-11T03:07:53Z</dcterms:modified>
</cp:coreProperties>
</file>