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transports materials through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round organelles surrounded by a membrane &amp; the digestion of the cell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the functions of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flattened, layered sac-like organelles that packages proteins &amp; carbohydrates into vesicles for "export" from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 layer of protein and fat that surrounds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fluid-filled membrane &amp; it fills with food being digested and waste material that is on its way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chlorophyll-containing organelles found in algal and green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rod-shaped organelles and it converts the energy stored in glucose into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organelles that are sites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jellylike material outside the cell nucleus in which the organelles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cell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cytoplasm    </w:t>
      </w:r>
      <w:r>
        <w:t xml:space="preserve">   nucleus    </w:t>
      </w:r>
      <w:r>
        <w:t xml:space="preserve">   ribosomes    </w:t>
      </w:r>
      <w:r>
        <w:t xml:space="preserve">   endoplasmic reticulum    </w:t>
      </w:r>
      <w:r>
        <w:t xml:space="preserve">   golgi bodies    </w:t>
      </w:r>
      <w:r>
        <w:t xml:space="preserve">   lysosomes    </w:t>
      </w:r>
      <w:r>
        <w:t xml:space="preserve">   mitochondrion    </w:t>
      </w:r>
      <w:r>
        <w:t xml:space="preserve">   vacuole    </w:t>
      </w:r>
      <w:r>
        <w:t xml:space="preserve">   chloroplasts    </w:t>
      </w:r>
      <w:r>
        <w:t xml:space="preserve">   unicellular    </w:t>
      </w:r>
      <w:r>
        <w:t xml:space="preserve">   multicellular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Crossword Puzzle</dc:title>
  <dcterms:created xsi:type="dcterms:W3CDTF">2021-10-11T03:08:05Z</dcterms:created>
  <dcterms:modified xsi:type="dcterms:W3CDTF">2021-10-11T03:08:05Z</dcterms:modified>
</cp:coreProperties>
</file>