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Protist that moves with a flagella is autotrophic and reproduces both sexual and asexaually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food for plant cells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Protist that moves with pseudopods is heterotrophic and reproduces mostly asexually and rarely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cell found in humans and has membrane 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are rounded and have a central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Unicellular organisms that are both producers and hunters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Moves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have a cell wall and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Controls movement of materials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and supports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Protist that moves with a flagella is mixotrophic and reproduces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Unicellular organisms that are plant- like producers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cell that can be found in bacteria and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Protist that moves with cillia is heterotrophic and reproduces both sexual and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Unicellular organisms that are animal like hunters are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</dc:title>
  <dcterms:created xsi:type="dcterms:W3CDTF">2021-10-11T03:07:42Z</dcterms:created>
  <dcterms:modified xsi:type="dcterms:W3CDTF">2021-10-11T03:07:42Z</dcterms:modified>
</cp:coreProperties>
</file>