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organelle is known as the The powerhouse of the cell,Makes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sorts and processes proteins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command center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referred to as suicide bags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part of the plant cell does not need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protective layer around a plant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keeps harmful things out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cell has smaller vacuole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small things in the endoplasmic reticulum.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cell are plants and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cell lacks a nucleus?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turns sun to energy and is what makes the plant green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structure of this cell is more box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organelle Stores extra food,water or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jelly like substance that takes up space in a cell,and cushions organelles?</w:t>
            </w:r>
          </w:p>
        </w:tc>
      </w:tr>
    </w:tbl>
    <w:p>
      <w:pPr>
        <w:pStyle w:val="WordBankMedium"/>
      </w:pPr>
      <w:r>
        <w:t xml:space="preserve">   Nucleus     </w:t>
      </w:r>
      <w:r>
        <w:t xml:space="preserve">   mitochondria    </w:t>
      </w:r>
      <w:r>
        <w:t xml:space="preserve">    Vacuole    </w:t>
      </w:r>
      <w:r>
        <w:t xml:space="preserve">   Ribosomes    </w:t>
      </w:r>
      <w:r>
        <w:t xml:space="preserve">   Chloroplast    </w:t>
      </w:r>
      <w:r>
        <w:t xml:space="preserve">   Golgi Bodies    </w:t>
      </w:r>
      <w:r>
        <w:t xml:space="preserve">   animal cell    </w:t>
      </w:r>
      <w:r>
        <w:t xml:space="preserve">   plant cell    </w:t>
      </w:r>
      <w:r>
        <w:t xml:space="preserve">   Cell membrane    </w:t>
      </w:r>
      <w:r>
        <w:t xml:space="preserve">   Cell wall    </w:t>
      </w:r>
      <w:r>
        <w:t xml:space="preserve">   Cytoplasm    </w:t>
      </w:r>
      <w:r>
        <w:t xml:space="preserve">   Eukaryotes    </w:t>
      </w:r>
      <w:r>
        <w:t xml:space="preserve">   Prokaryote     </w:t>
      </w:r>
      <w:r>
        <w:t xml:space="preserve">   Root    </w:t>
      </w:r>
      <w:r>
        <w:t xml:space="preserve">   lysosomes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Crossword puzzle</dc:title>
  <dcterms:created xsi:type="dcterms:W3CDTF">2021-10-11T03:07:58Z</dcterms:created>
  <dcterms:modified xsi:type="dcterms:W3CDTF">2021-10-11T03:07:58Z</dcterms:modified>
</cp:coreProperties>
</file>