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ILI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stiff structure outside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diffusion of water molecules only through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movement of substances through a cell membrane without using the cell’s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movement of substances from an area of higher concentration to an area of lower concentration.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movement of substances through a cell membrane only by using the cell’s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membrane-bound organelles that use light energy and make food—a sugar called glucose—from water and carbon dioxide in a process known as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flexible covering that protects the inside of a cell from the environment outside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part of a eukaryotic cell that directs cell activities and contains genetic information stored in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a fluid inside a cell that contains salts and other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states that all living things are made of one or more cells, the cell is the smallest unit of life, and all new cells come from preexisting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a network of threadlike proteins that are joined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ILI</dc:title>
  <dcterms:created xsi:type="dcterms:W3CDTF">2021-10-11T03:07:40Z</dcterms:created>
  <dcterms:modified xsi:type="dcterms:W3CDTF">2021-10-11T03:07:40Z</dcterms:modified>
</cp:coreProperties>
</file>