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 Menu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part of the cell helps synthesize and compound proteins in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part of the cell is the filling of the gooey like substance?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part of the cell is used as a waste removal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part of the cell makes new proteins?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nutrient is inside of the chloroplasts and is helpful with photosynthesis?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what part of the cell does photosynthesis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 the part of either cell, it controls the cell and stores proteins and acids.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part of the cell is known as the powerhouse?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largest part of the cell?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part of the cell keeps DNA inside of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part of the cell helps protect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other jelly like material that fills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smallest part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part of the cell processes proteins/macronutrients?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other part of the cell that helps compound and synthesize proteins?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 Menu Crossword</dc:title>
  <dcterms:created xsi:type="dcterms:W3CDTF">2021-10-11T03:07:13Z</dcterms:created>
  <dcterms:modified xsi:type="dcterms:W3CDTF">2021-10-11T03:07:13Z</dcterms:modified>
</cp:coreProperties>
</file>