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Cells, Microbes and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microorganism used to make beer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substance found in the stomach which kills microbes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system does a vaccine stimulate?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Eyes produce them to kill microbes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type of energy does a chloroplast trap?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for single celled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body's first line of defence against microbes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developed by the Scientist Jenner?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Chemicals made by fungi that kill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Ears contain this to stop microbes developing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cell structure that controls cell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Contains the cell sap in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blood cell that has no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are all organisms made of?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Cells, Microbes and Disease</dc:title>
  <dcterms:created xsi:type="dcterms:W3CDTF">2021-10-21T03:31:02Z</dcterms:created>
  <dcterms:modified xsi:type="dcterms:W3CDTF">2021-10-21T03:31:02Z</dcterms:modified>
</cp:coreProperties>
</file>