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&amp;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Ridged outer laer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stands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chemicals to break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food, water,wastes,and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proteins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in an out of a 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Gel-like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Captures Energy from the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inside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&amp; Organelles</dc:title>
  <dcterms:created xsi:type="dcterms:W3CDTF">2021-10-11T03:07:18Z</dcterms:created>
  <dcterms:modified xsi:type="dcterms:W3CDTF">2021-10-11T03:07:18Z</dcterms:modified>
</cp:coreProperties>
</file>