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Cells- Organelles and Transport</w:t>
      </w:r>
    </w:p>
    <w:p>
      <w:pPr>
        <w:pStyle w:val="Questions"/>
      </w:pPr>
      <w:r>
        <w:t xml:space="preserve">1. LCLE ABERNMEM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EUCNSUL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SSSOMOI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NSIUFFDOI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OIMTHCNDAOIR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LNCUOSELU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TLSAPMCYO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IRMEOSSOB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THAOSLRPCOL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OSTHOM PLDSEINOACM RTEUIULMC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11. ROHUG CAPSDELNOMI MRICUEULT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12. EIVECLS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CATIVE ARRNPSOTT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IEAPSSV SPTTONRRA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YOTOCSDENIS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IDMUOS OMPUTSISA UPMP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SOUDFINIF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GIGOL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ETLRACN ACVUEOL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ELCL LLAW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Cells- Organelles and Transport</dc:title>
  <dcterms:created xsi:type="dcterms:W3CDTF">2021-10-11T03:08:34Z</dcterms:created>
  <dcterms:modified xsi:type="dcterms:W3CDTF">2021-10-11T03:08:34Z</dcterms:modified>
</cp:coreProperties>
</file>