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&amp;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respiratory system    </w:t>
      </w:r>
      <w:r>
        <w:t xml:space="preserve">   digestive system    </w:t>
      </w:r>
      <w:r>
        <w:t xml:space="preserve">   circulatory system    </w:t>
      </w:r>
      <w:r>
        <w:t xml:space="preserve">   brain    </w:t>
      </w:r>
      <w:r>
        <w:t xml:space="preserve">   thermometer    </w:t>
      </w:r>
      <w:r>
        <w:t xml:space="preserve">   body temperature    </w:t>
      </w:r>
      <w:r>
        <w:t xml:space="preserve">   exercise    </w:t>
      </w:r>
      <w:r>
        <w:t xml:space="preserve">   heart rate    </w:t>
      </w:r>
      <w:r>
        <w:t xml:space="preserve">   pulse    </w:t>
      </w:r>
      <w:r>
        <w:t xml:space="preserve">   screening test    </w:t>
      </w:r>
      <w:r>
        <w:t xml:space="preserve">   disease    </w:t>
      </w:r>
      <w:r>
        <w:t xml:space="preserve">   mouth    </w:t>
      </w:r>
      <w:r>
        <w:t xml:space="preserve">   large intestines    </w:t>
      </w:r>
      <w:r>
        <w:t xml:space="preserve">   small intestines    </w:t>
      </w:r>
      <w:r>
        <w:t xml:space="preserve">   liver    </w:t>
      </w:r>
      <w:r>
        <w:t xml:space="preserve">   pancreas    </w:t>
      </w:r>
      <w:r>
        <w:t xml:space="preserve">   stomach    </w:t>
      </w:r>
      <w:r>
        <w:t xml:space="preserve">   oesophagus    </w:t>
      </w:r>
      <w:r>
        <w:t xml:space="preserve">   heart    </w:t>
      </w:r>
      <w:r>
        <w:t xml:space="preserve">   lungs    </w:t>
      </w:r>
      <w:r>
        <w:t xml:space="preserve">   red blood cells    </w:t>
      </w:r>
      <w:r>
        <w:t xml:space="preserve">   white blood cells    </w:t>
      </w:r>
      <w:r>
        <w:t xml:space="preserve">   muscle cells    </w:t>
      </w:r>
      <w:r>
        <w:t xml:space="preserve">   nerve cells    </w:t>
      </w:r>
      <w:r>
        <w:t xml:space="preserve">   pollen    </w:t>
      </w:r>
      <w:r>
        <w:t xml:space="preserve">   features    </w:t>
      </w:r>
      <w:r>
        <w:t xml:space="preserve">   specialised    </w:t>
      </w:r>
      <w:r>
        <w:t xml:space="preserve">   organs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&amp; Organs</dc:title>
  <dcterms:created xsi:type="dcterms:W3CDTF">2021-10-11T03:08:22Z</dcterms:created>
  <dcterms:modified xsi:type="dcterms:W3CDTF">2021-10-11T03:08:22Z</dcterms:modified>
</cp:coreProperties>
</file>