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Cells, Organs and Organ Systems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site of the reactions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organelle that is found in the cytoplasm of all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layer of non living material that is found on the outside of the cell membrane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similar cells that work together to 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largest organelle in the cell, and controls all the activities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filled with water and sap and often found  in plant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tissue which is found in the human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cell with a particular function. I.e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tissue in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different 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living material that makes up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an organ from the circulatory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Organs and Organ Systems Puzzle</dc:title>
  <dcterms:created xsi:type="dcterms:W3CDTF">2021-10-11T03:08:25Z</dcterms:created>
  <dcterms:modified xsi:type="dcterms:W3CDTF">2021-10-11T03:08:25Z</dcterms:modified>
</cp:coreProperties>
</file>