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basic units that consists of atoms of one 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particle of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Carbohydrate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two or more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Nucleic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of a compound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that contains carbon and was living at one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Organic 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that has not carbon and was not living at one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compounds of carbon, hydrogen &amp; oxygen that comes from starches and sugars -- provides an energy source for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Inorganic 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 for many cell functions, it is made of amino acids and comes from meat, fish, nuts, and dairy products in our diet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 of these combine to make thousands of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organic acids that include DNA and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DNA (Deoxyribonucleic Acid)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Nucleic Acid is found in the chromatin of a cell and contains the instructions for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Nucleic Acid helps the Ribosome make proteins in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organic compound is essential for all cell functions and makes up ⅔ of 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initiates a chemical reaction between compounds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Ribonucleic Acid (RNA)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Part 2</dc:title>
  <dcterms:created xsi:type="dcterms:W3CDTF">2021-10-11T03:07:46Z</dcterms:created>
  <dcterms:modified xsi:type="dcterms:W3CDTF">2021-10-11T03:07:46Z</dcterms:modified>
</cp:coreProperties>
</file>