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cell made up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discovered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surrounds the out side of a plant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different types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large Vacoule?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Plants are unicellular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Cells are dead....True or False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produces energy in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cells let things in or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school part is like mitochondria?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cells small?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are the basic______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Permeable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surrounds the inside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have millions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make up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a _____ to every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organelle contains the DNA?</w:t>
            </w:r>
          </w:p>
        </w:tc>
      </w:tr>
    </w:tbl>
    <w:p>
      <w:pPr>
        <w:pStyle w:val="WordBankLarge"/>
      </w:pPr>
      <w:r>
        <w:t xml:space="preserve">   Cell membrane    </w:t>
      </w:r>
      <w:r>
        <w:t xml:space="preserve">   Mitochondria    </w:t>
      </w:r>
      <w:r>
        <w:t xml:space="preserve">   Cell Wall    </w:t>
      </w:r>
      <w:r>
        <w:t xml:space="preserve">   Nucleus    </w:t>
      </w:r>
      <w:r>
        <w:t xml:space="preserve">   Cytoplasm    </w:t>
      </w:r>
      <w:r>
        <w:t xml:space="preserve">   unit of life    </w:t>
      </w:r>
      <w:r>
        <w:t xml:space="preserve">   cell membrane    </w:t>
      </w:r>
      <w:r>
        <w:t xml:space="preserve">   end    </w:t>
      </w:r>
      <w:r>
        <w:t xml:space="preserve">   Plasma    </w:t>
      </w:r>
      <w:r>
        <w:t xml:space="preserve">   Organelles.    </w:t>
      </w:r>
      <w:r>
        <w:t xml:space="preserve">   Cells    </w:t>
      </w:r>
      <w:r>
        <w:t xml:space="preserve">   Robert Hooke    </w:t>
      </w:r>
      <w:r>
        <w:t xml:space="preserve">   Plant and Animal    </w:t>
      </w:r>
      <w:r>
        <w:t xml:space="preserve">   Ribosomes    </w:t>
      </w:r>
      <w:r>
        <w:t xml:space="preserve">   Microscope    </w:t>
      </w:r>
      <w:r>
        <w:t xml:space="preserve">   Cafeteria    </w:t>
      </w:r>
      <w:r>
        <w:t xml:space="preserve">   unicellular    </w:t>
      </w:r>
      <w:r>
        <w:t xml:space="preserve">   False    </w:t>
      </w:r>
      <w:r>
        <w:t xml:space="preserve">   store liquid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Project</dc:title>
  <dcterms:created xsi:type="dcterms:W3CDTF">2021-10-11T03:08:01Z</dcterms:created>
  <dcterms:modified xsi:type="dcterms:W3CDTF">2021-10-11T03:08:01Z</dcterms:modified>
</cp:coreProperties>
</file>