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Review (2nd 9 weeks)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fluid where organelles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membrane is ___ because it allows only certain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cells have many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layers make up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water molecules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particles from a crowded place to a less crowded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Organelle means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transport that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break stuff down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store water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pigment found in chloroplasts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Endoplasmic reticulum is considered rough because it has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transport that does not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___ _______ are made up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cells don't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said that all cells come from pre-existing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cells have ______ ,but animal cells don't.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the first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package and distribute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bacteria from dental scrapings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discovered and named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Hydrophilic means_______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discovered that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control center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Controls what comes in or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discovered that animals are made from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Review (2nd 9 weeks)</dc:title>
  <dcterms:created xsi:type="dcterms:W3CDTF">2021-10-11T03:08:33Z</dcterms:created>
  <dcterms:modified xsi:type="dcterms:W3CDTF">2021-10-11T03:08:33Z</dcterms:modified>
</cp:coreProperties>
</file>