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 Structure and Functions 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with a nucleus and other internal membranes that make up various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part that carries out a specific job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organelle containing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structures in the cytoplasm that do special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stack of membranes in the cell that modifies, sorts, and packages proteins from the endoplasmic reticulum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 membrane around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 of the cell containing DNA and RNA and responsible for growth and reproduction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Plastid containing chlorophyll and other pigments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organelle containing enzymes responsible for producing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 where ribosomes are made, located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cells that lack membrane-bound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store things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 membrane around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living things are made up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 Structure and Functions Vocabulary Terms</dc:title>
  <dcterms:created xsi:type="dcterms:W3CDTF">2021-10-11T03:07:43Z</dcterms:created>
  <dcterms:modified xsi:type="dcterms:W3CDTF">2021-10-11T03:07:43Z</dcterms:modified>
</cp:coreProperties>
</file>