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Tissues &amp;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cells with similar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need food, water and ____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tissue with the similar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Tissue that stretches and contracts to let the body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that receives and carries impulses to the brain and back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covering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smaller structures that perform cell functions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that covers internal and and external body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of organs are the heart, brain, liver,______ and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Thread like structures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a ______ to study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that anchors, connects and supports other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the traits children inherit from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basic unit of structure?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Tissues &amp; Organs</dc:title>
  <dcterms:created xsi:type="dcterms:W3CDTF">2021-10-11T03:07:28Z</dcterms:created>
  <dcterms:modified xsi:type="dcterms:W3CDTF">2021-10-11T03:07:28Z</dcterms:modified>
</cp:coreProperties>
</file>